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615516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x-Skan_20250413-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15516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